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Formulář pro odstoupení od smlouvy</w:t>
      </w:r>
    </w:p>
    <w:p>
      <w:r>
        <w:t>Adresát: Kristián, spol. s r.o., Výstupní 1129/6, 101 00 Praha 10, IČO 63076331, DIČ CZ63076331, e-mail: kristian@kristian.cz, tel. +420 226 201 630</w:t>
      </w:r>
    </w:p>
    <w:p>
      <w:r>
        <w:t>Oznamuji, že odstupuji od smlouvy o nákupu zboží:</w:t>
      </w:r>
    </w:p>
    <w:p>
      <w:r>
        <w:t>Datum objednání/převzetí: __________</w:t>
        <w:br/>
        <w:t>Číslo objednávky: __________</w:t>
      </w:r>
    </w:p>
    <w:p>
      <w:r>
        <w:t>Jméno a příjmení: __________</w:t>
        <w:br/>
        <w:t>Adresa: __________</w:t>
        <w:br/>
        <w:t>E-mail: __________</w:t>
        <w:br/>
        <w:t>Telefon: __________</w:t>
      </w:r>
    </w:p>
    <w:p>
      <w:r>
        <w:t>V __________ dne __________</w:t>
      </w:r>
    </w:p>
    <w:p>
      <w:r>
        <w:t>Podpis: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